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03366"/>
        </w:rPr>
        <w:t>RCC Champions Framework</w:t>
      </w:r>
    </w:p>
    <w:p>
      <w:pPr>
        <w:pStyle w:val="Heading2"/>
        <w:jc w:val="center"/>
      </w:pPr>
      <w:r>
        <w:rPr>
          <w:color w:val="FF6600"/>
        </w:rPr>
        <w:t>Video Tutorial Script</w:t>
      </w:r>
    </w:p>
    <w:p/>
    <w:p>
      <w:pPr>
        <w:jc w:val="center"/>
      </w:pPr>
      <w:r>
        <w:rPr>
          <w:b/>
        </w:rPr>
        <w:t>Tutorial Topic: How to Log Activities and Submit Impact Stories</w:t>
      </w:r>
    </w:p>
    <w:p>
      <w:pPr>
        <w:jc w:val="center"/>
      </w:pPr>
      <w:r>
        <w:t>Estimated Duration: 8-10 minutes</w:t>
      </w:r>
    </w:p>
    <w:p>
      <w:r>
        <w:br w:type="page"/>
      </w:r>
    </w:p>
    <w:p>
      <w:pPr>
        <w:pStyle w:val="Heading1"/>
      </w:pPr>
      <w:r>
        <w:t>Production Notes</w:t>
      </w:r>
    </w:p>
    <w:p>
      <w:r>
        <w:t>This script is designed for a screen recording tutorial with voiceover narration. The video should show the actual Champions Framework interface as the narrator walks through each step. Use cursor highlighting or zoom effects to draw attention to specific interface elements. Include on-screen text callouts for key points. Maintain a friendly, conversational tone throughout.</w:t>
      </w:r>
    </w:p>
    <w:p>
      <w:pPr>
        <w:pStyle w:val="Heading2"/>
      </w:pPr>
      <w:r>
        <w:t>Technical Requirements:</w:t>
      </w:r>
    </w:p>
    <w:p>
      <w:r>
        <w:t>• Screen resolution: 1920x1080 (Full HD)</w:t>
      </w:r>
    </w:p>
    <w:p>
      <w:r>
        <w:t>• Recording software: OBS Studio, Camtasia, or similar</w:t>
      </w:r>
    </w:p>
    <w:p>
      <w:r>
        <w:t>• Audio: Clear microphone with minimal background noise</w:t>
      </w:r>
    </w:p>
    <w:p>
      <w:r>
        <w:t>• Cursor highlighting: Enabled for visibility</w:t>
      </w:r>
    </w:p>
    <w:p>
      <w:r>
        <w:t>• Editing: Add chapter markers at each major section</w:t>
      </w:r>
    </w:p>
    <w:p>
      <w:r>
        <w:br w:type="page"/>
      </w:r>
    </w:p>
    <w:p>
      <w:pPr>
        <w:pStyle w:val="Heading1"/>
      </w:pPr>
      <w:r>
        <w:t>SECTION 1: Introduction (0:00-0:45)</w:t>
      </w:r>
    </w:p>
    <w:p>
      <w:pPr>
        <w:pStyle w:val="Heading3"/>
      </w:pPr>
      <w:r>
        <w:t>[ON SCREEN: RCC Champions Framework logo and title card]</w:t>
      </w:r>
    </w:p>
    <w:p/>
    <w:p>
      <w:pPr>
        <w:pStyle w:val="Heading2"/>
      </w:pPr>
      <w:r>
        <w:t>NARRATOR:</w:t>
      </w:r>
    </w:p>
    <w:p>
      <w:r>
        <w:t xml:space="preserve">Welcome to the RCC Champions Framework! I'm excited to show you how to use two of the platform's most important features: logging your activities and submitting impact stories. </w:t>
        <w:br/>
        <w:br/>
        <w:t xml:space="preserve">By the end of this tutorial, you'll know exactly how to document your contributions to RCC's mission, earn recognition badges, and share compelling stories that showcase your work to the entire campus community. </w:t>
        <w:br/>
        <w:br/>
        <w:t>Let's get started by logging into the platform.</w:t>
      </w:r>
    </w:p>
    <w:p/>
    <w:p>
      <w:pPr>
        <w:pStyle w:val="Heading3"/>
      </w:pPr>
      <w:r>
        <w:t>[VISUAL: Navigate to Champions Framework URL and click Login button]</w:t>
      </w:r>
    </w:p>
    <w:p>
      <w:r>
        <w:br w:type="page"/>
      </w:r>
    </w:p>
    <w:p>
      <w:pPr>
        <w:pStyle w:val="Heading1"/>
      </w:pPr>
      <w:r>
        <w:t>SECTION 2: Logging Your First Activity (0:45-4:30)</w:t>
      </w:r>
    </w:p>
    <w:p>
      <w:pPr>
        <w:pStyle w:val="Heading3"/>
      </w:pPr>
      <w:r>
        <w:t>[VISUAL: Dashboard view after successful login]</w:t>
      </w:r>
    </w:p>
    <w:p/>
    <w:p>
      <w:pPr>
        <w:pStyle w:val="Heading2"/>
      </w:pPr>
      <w:r>
        <w:t>NARRATOR:</w:t>
      </w:r>
    </w:p>
    <w:p>
      <w:r>
        <w:t xml:space="preserve">Great! We're now logged in and looking at the Champions Dashboard. This is your home base for all Champion activities. You can see your statistics at the top, your activity feed in the center, and your badges on the right. </w:t>
        <w:br/>
        <w:br/>
        <w:t>Now let's log an activity. I'm going to document a student tutoring session I conducted last week. To start, I'll click the 'Log New Activity' button right here at the top.</w:t>
      </w:r>
    </w:p>
    <w:p/>
    <w:p>
      <w:pPr>
        <w:pStyle w:val="Heading3"/>
      </w:pPr>
      <w:r>
        <w:t>[VISUAL: Click "Log New Activity" button, form appears]</w:t>
      </w:r>
    </w:p>
    <w:p/>
    <w:p>
      <w:pPr>
        <w:pStyle w:val="Heading2"/>
      </w:pPr>
      <w:r>
        <w:t>NARRATOR:</w:t>
      </w:r>
    </w:p>
    <w:p>
      <w:r>
        <w:t xml:space="preserve">Perfect! The activity logging form has opened. Let's walk through each field carefully. </w:t>
        <w:br/>
        <w:br/>
        <w:t xml:space="preserve">First, we have the Title field. This should be clear and descriptive. I'm going to write: 'One-on-One Math Tutoring for College Algebra Students.' Notice how this immediately tells anyone reading what the activity was about. </w:t>
        <w:br/>
        <w:br/>
        <w:t xml:space="preserve">Next is the Description. This is where you provide details about what you did and why it mattered. I'll write: 'Provided weekly one-on-one tutoring sessions to eight students struggling in College Algebra. Sessions focused on foundational concepts, problem-solving strategies, and test preparation. Students showed significant improvement, with average grades rising from C to B+ over the semester.' </w:t>
        <w:br/>
        <w:br/>
        <w:t>See how I included specific numbers and outcomes? That makes the impact concrete and measurable.</w:t>
      </w:r>
    </w:p>
    <w:p/>
    <w:p>
      <w:pPr>
        <w:pStyle w:val="Heading3"/>
      </w:pPr>
      <w:r>
        <w:t>[VISUAL: Fill in Title and Description fields as narrated]</w:t>
      </w:r>
    </w:p>
    <w:p/>
    <w:p>
      <w:pPr>
        <w:pStyle w:val="Heading2"/>
      </w:pPr>
      <w:r>
        <w:t>NARRATOR:</w:t>
      </w:r>
    </w:p>
    <w:p>
      <w:r>
        <w:t>Now let's select which of the 5Ps this activity aligns with. The 5Ps are Purpose, People, Place, Programs, and Partnerships. My tutoring work clearly advances 'People' because I'm directly supporting students. It also advances 'Programs' because I'm enhancing the effectiveness of our academic offerings. I can select multiple categories, so I'll check both of those boxes.</w:t>
      </w:r>
    </w:p>
    <w:p/>
    <w:p>
      <w:pPr>
        <w:pStyle w:val="Heading3"/>
      </w:pPr>
      <w:r>
        <w:t>[VISUAL: Check "People" and "Programs" checkboxes]</w:t>
      </w:r>
    </w:p>
    <w:p/>
    <w:p>
      <w:pPr>
        <w:pStyle w:val="Heading2"/>
      </w:pPr>
      <w:r>
        <w:t>NARRATOR:</w:t>
      </w:r>
    </w:p>
    <w:p>
      <w:r>
        <w:t xml:space="preserve">Next, I need to add metrics. The form asks for hours contributed and participants reached. I conducted weekly one-hour sessions for 12 weeks with 8 students, so that's 12 hours total. For participants, I'll enter 8 since that's how many students I worked with. </w:t>
        <w:br/>
        <w:br/>
        <w:t>These numbers are important because they feed into your badge progress. Hours contribute to your Time Badges, and participants contribute to your Impact Badges.</w:t>
      </w:r>
    </w:p>
    <w:p/>
    <w:p>
      <w:pPr>
        <w:pStyle w:val="Heading3"/>
      </w:pPr>
      <w:r>
        <w:t>[VISUAL: Enter "12" for hours and "8" for participants]</w:t>
      </w:r>
    </w:p>
    <w:p/>
    <w:p>
      <w:pPr>
        <w:pStyle w:val="Heading2"/>
      </w:pPr>
      <w:r>
        <w:t>NARRATOR:</w:t>
      </w:r>
    </w:p>
    <w:p>
      <w:r>
        <w:t xml:space="preserve">Finally, I'll add the date when this activity occurred. I can either type the date or use the calendar picker. I'll select last month since that's when the tutoring sessions took place. </w:t>
        <w:br/>
        <w:br/>
        <w:t xml:space="preserve">Now let's review everything one more time before submitting. Title: clear and descriptive. Description: detailed with specific outcomes. 5Ps alignment: checked. Metrics: entered. Date: set. Everything looks good! </w:t>
        <w:br/>
        <w:br/>
        <w:t>I'll click the 'Submit' button.</w:t>
      </w:r>
    </w:p>
    <w:p/>
    <w:p>
      <w:pPr>
        <w:pStyle w:val="Heading3"/>
      </w:pPr>
      <w:r>
        <w:t>[VISUAL: Click Submit button, success message appears, return to dashboard]</w:t>
      </w:r>
    </w:p>
    <w:p/>
    <w:p>
      <w:pPr>
        <w:pStyle w:val="Heading2"/>
      </w:pPr>
      <w:r>
        <w:t>NARRATOR:</w:t>
      </w:r>
    </w:p>
    <w:p>
      <w:r>
        <w:t xml:space="preserve">Excellent! The activity has been logged successfully. You can see it now appears at the top of my activity feed. Notice that my statistics have updated—my total activities increased by one, my total hours increased by 12, and my total participants increased by 8. </w:t>
        <w:br/>
        <w:br/>
        <w:t xml:space="preserve">And look at this! I just earned my 'First Steps' badge for logging my first activity. The badge appeared automatically in my badge display on the right. This is how the system recognizes your contributions in real-time. </w:t>
        <w:br/>
        <w:br/>
        <w:t>That's all there is to logging an activity. It takes just a few minutes, but it creates a permanent record of your work that can be referenced during performance reviews, included in your professional portfolio, or featured in institutional communications.</w:t>
      </w:r>
    </w:p>
    <w:p>
      <w:r>
        <w:br w:type="page"/>
      </w:r>
    </w:p>
    <w:p>
      <w:pPr>
        <w:pStyle w:val="Heading1"/>
      </w:pPr>
      <w:r>
        <w:t>SECTION 3: Submitting an Impact Story (4:30-8:30)</w:t>
      </w:r>
    </w:p>
    <w:p>
      <w:pPr>
        <w:pStyle w:val="Heading3"/>
      </w:pPr>
      <w:r>
        <w:t>[VISUAL: Return to dashboard view]</w:t>
      </w:r>
    </w:p>
    <w:p/>
    <w:p>
      <w:pPr>
        <w:pStyle w:val="Heading2"/>
      </w:pPr>
      <w:r>
        <w:t>NARRATOR:</w:t>
      </w:r>
    </w:p>
    <w:p>
      <w:r>
        <w:t xml:space="preserve">Now let's talk about impact stories. While activity logs provide a quick snapshot of your work, impact stories allow you to share rich, detailed narratives about your most significant contributions. These stories are published in a public gallery where colleagues, leadership, and the broader RCC community can read about the transformational work happening across our campus. </w:t>
        <w:br/>
        <w:br/>
        <w:t>I'm going to submit an impact story about a mentorship program I developed for first-generation college students. To start, I'll click the 'Submit Impact Story' button.</w:t>
      </w:r>
    </w:p>
    <w:p/>
    <w:p>
      <w:pPr>
        <w:pStyle w:val="Heading3"/>
      </w:pPr>
      <w:r>
        <w:t>[VISUAL: Click "Submit Impact Story" button, form appears]</w:t>
      </w:r>
    </w:p>
    <w:p/>
    <w:p>
      <w:pPr>
        <w:pStyle w:val="Heading2"/>
      </w:pPr>
      <w:r>
        <w:t>NARRATOR:</w:t>
      </w:r>
    </w:p>
    <w:p>
      <w:r>
        <w:t xml:space="preserve">The impact story form is more detailed than the activity log because we're creating a complete narrative here. Let's go through each section. </w:t>
        <w:br/>
        <w:br/>
        <w:t xml:space="preserve">First, the Title. This should be compelling and capture the essence of your story. I'll write: 'Building Bridges: A Mentorship Program for First-Generation Students.' This title immediately tells readers what the story is about and creates interest. </w:t>
        <w:br/>
        <w:br/>
        <w:t>Next is the Context section. This is where you explain the background—what challenge or opportunity led to your work. I'll write: 'First-generation college students at RCC face unique challenges navigating higher education without family members who have experienced college. Many feel isolated and unsure where to turn for guidance. Recognizing this gap, I developed a structured mentorship program connecting first-generation students with faculty and staff mentors who understand their journey.'</w:t>
      </w:r>
    </w:p>
    <w:p/>
    <w:p>
      <w:pPr>
        <w:pStyle w:val="Heading3"/>
      </w:pPr>
      <w:r>
        <w:t>[VISUAL: Fill in Title and Context fields]</w:t>
      </w:r>
    </w:p>
    <w:p/>
    <w:p>
      <w:pPr>
        <w:pStyle w:val="Heading2"/>
      </w:pPr>
      <w:r>
        <w:t>NARRATOR:</w:t>
      </w:r>
    </w:p>
    <w:p>
      <w:r>
        <w:t>Now the Action section. This is the heart of your story—what exactly did you do? Be specific and detailed. I'll write: 'I designed a comprehensive mentorship framework including mentor training workshops, structured meeting schedules, and goal-setting tools. I recruited 15 faculty and staff volunteers and matched them with 30 first-generation students based on academic interests and career goals. Over the academic year, mentors and mentees met monthly for one-on-one sessions covering academic strategies, career exploration, and personal development. I also organized quarterly group events where the entire cohort gathered for workshops and networking.'</w:t>
      </w:r>
    </w:p>
    <w:p/>
    <w:p>
      <w:pPr>
        <w:pStyle w:val="Heading3"/>
      </w:pPr>
      <w:r>
        <w:t>[VISUAL: Fill in Action field]</w:t>
      </w:r>
    </w:p>
    <w:p/>
    <w:p>
      <w:pPr>
        <w:pStyle w:val="Heading2"/>
      </w:pPr>
      <w:r>
        <w:t>NARRATOR:</w:t>
      </w:r>
    </w:p>
    <w:p>
      <w:r>
        <w:t>Next is the Outcome section. What results did you achieve? What impact did your work create? I'll write: 'The program exceeded expectations. All 30 participating students completed the academic year, compared to a 78% retention rate for first-generation students not in the program. Students reported increased confidence, stronger campus connections, and clearer academic and career goals. Several mentees have now become peer mentors themselves, creating a sustainable model for ongoing support. The program has been adopted as a permanent institutional initiative with expanded funding for next year.'</w:t>
      </w:r>
    </w:p>
    <w:p/>
    <w:p>
      <w:pPr>
        <w:pStyle w:val="Heading3"/>
      </w:pPr>
      <w:r>
        <w:t>[VISUAL: Fill in Outcome field]</w:t>
      </w:r>
    </w:p>
    <w:p/>
    <w:p>
      <w:pPr>
        <w:pStyle w:val="Heading2"/>
      </w:pPr>
      <w:r>
        <w:t>NARRATOR:</w:t>
      </w:r>
    </w:p>
    <w:p>
      <w:r>
        <w:t xml:space="preserve">Now let's add metrics. The form asks for specific numbers that support your narrative. I'll enter: '30 students served, 15 mentors recruited, 100% retention rate, 12 months duration.' These quantitative measures make your impact concrete and verifiable. </w:t>
        <w:br/>
        <w:br/>
        <w:t>Finally, let's add photos. Visual elements bring your story to life and make it more engaging. I have three photos I want to include: one from our kickoff event, one showing a mentor-mentee meeting, and one from our end-of-year celebration. I'll click 'Upload Photos' and select these images from my computer.</w:t>
      </w:r>
    </w:p>
    <w:p/>
    <w:p>
      <w:pPr>
        <w:pStyle w:val="Heading3"/>
      </w:pPr>
      <w:r>
        <w:t>[VISUAL: Enter metrics and upload photo files]</w:t>
      </w:r>
    </w:p>
    <w:p/>
    <w:p>
      <w:pPr>
        <w:pStyle w:val="Heading2"/>
      </w:pPr>
      <w:r>
        <w:t>NARRATOR:</w:t>
      </w:r>
    </w:p>
    <w:p>
      <w:r>
        <w:t xml:space="preserve">Perfect! The photos have uploaded successfully. You can see thumbnails here showing what they'll look like in the published story. </w:t>
        <w:br/>
        <w:br/>
        <w:t xml:space="preserve">Before submitting, let me review the complete story one more time. Title: compelling and clear. Context: explains the challenge. Action: detailed description of what I did. Outcome: specific results achieved. Metrics: quantitative support. Photos: engaging visuals. Everything looks great! </w:t>
        <w:br/>
        <w:br/>
        <w:t>Now I'll click 'Submit for Review.'</w:t>
      </w:r>
    </w:p>
    <w:p/>
    <w:p>
      <w:pPr>
        <w:pStyle w:val="Heading3"/>
      </w:pPr>
      <w:r>
        <w:t>[VISUAL: Click Submit button, confirmation message appears]</w:t>
      </w:r>
    </w:p>
    <w:p/>
    <w:p>
      <w:pPr>
        <w:pStyle w:val="Heading2"/>
      </w:pPr>
      <w:r>
        <w:t>NARRATOR:</w:t>
      </w:r>
    </w:p>
    <w:p>
      <w:r>
        <w:t xml:space="preserve">Excellent! My impact story has been submitted for administrator review. You can see the confirmation message here explaining that administrators will review the story within 5-7 business days. They'll check for completeness, accuracy, and alignment with institutional values. </w:t>
        <w:br/>
        <w:br/>
        <w:t xml:space="preserve">If the story is approved, it will be published in the impact story gallery where anyone can read it. If revisions are needed, I'll receive an email with specific feedback about what to improve, and I can resubmit immediately. </w:t>
        <w:br/>
        <w:br/>
        <w:t>Exceptional stories may even be featured in the homepage carousel for maximum visibility. This is your opportunity to showcase your best work to the entire RCC community!</w:t>
      </w:r>
    </w:p>
    <w:p>
      <w:r>
        <w:br w:type="page"/>
      </w:r>
    </w:p>
    <w:p>
      <w:pPr>
        <w:pStyle w:val="Heading1"/>
      </w:pPr>
      <w:r>
        <w:t>SECTION 4: Conclusion and Next Steps (8:30-10:00)</w:t>
      </w:r>
    </w:p>
    <w:p>
      <w:pPr>
        <w:pStyle w:val="Heading3"/>
      </w:pPr>
      <w:r>
        <w:t>[VISUAL: Return to dashboard showing updated statistics and badges]</w:t>
      </w:r>
    </w:p>
    <w:p/>
    <w:p>
      <w:pPr>
        <w:pStyle w:val="Heading2"/>
      </w:pPr>
      <w:r>
        <w:t>NARRATOR:</w:t>
      </w:r>
    </w:p>
    <w:p>
      <w:r>
        <w:t xml:space="preserve">Let's recap what we've learned today. We walked through how to log an activity—entering a clear title, detailed description, 5Ps alignment, metrics, and date. We saw how activities immediately update your statistics and contribute to badge progress. </w:t>
        <w:br/>
        <w:br/>
        <w:t xml:space="preserve">We also explored how to submit an impact story—crafting a compelling narrative with context, action, and outcomes, supporting it with metrics, and enhancing it with photos. We learned that stories go through an administrator review process before publication. </w:t>
        <w:br/>
        <w:br/>
        <w:t xml:space="preserve">Here are your next steps. First, log your first activity today. Don't wait—document something you did recently while the details are fresh. Second, set a goal to log activities weekly. Consistency is key to building a comprehensive record of your contributions. Third, start thinking about an impact story you want to submit. What's your most significant work this year? Begin drafting that narrative. </w:t>
        <w:br/>
        <w:br/>
        <w:t xml:space="preserve">Remember, the Champions Framework exists to recognize and celebrate the incredible work you're already doing. It takes just a few minutes to log an activity or submit a story, but the benefits—visibility, recognition, professional development—last far longer. </w:t>
        <w:br/>
        <w:br/>
        <w:t xml:space="preserve">If you have questions or need help, check the User Guide, visit the FAQ section, or contact your administrator at champions@rcc.mass.edu. </w:t>
        <w:br/>
        <w:br/>
        <w:t>Thank you for watching, and welcome to the RCC Champions community!</w:t>
      </w:r>
    </w:p>
    <w:p/>
    <w:p>
      <w:pPr>
        <w:pStyle w:val="Heading3"/>
      </w:pPr>
      <w:r>
        <w:t>[VISUAL: Fade to RCC Champions Framework logo and end card with contact information]</w:t>
      </w:r>
    </w:p>
    <w:p/>
    <w:p>
      <w:pPr>
        <w:pStyle w:val="Heading2"/>
      </w:pPr>
      <w:r>
        <w:t>[END OF VIDEO]</w:t>
      </w:r>
    </w:p>
    <w:p>
      <w:r>
        <w:br w:type="page"/>
      </w:r>
    </w:p>
    <w:p>
      <w:pPr>
        <w:pStyle w:val="Heading1"/>
      </w:pPr>
      <w:r>
        <w:t>Appendix: Chapter Markers for Video Editing</w:t>
      </w:r>
    </w:p>
    <w:p>
      <w:r>
        <w:t>Use these timestamps to add chapter markers in your video editing software:</w:t>
      </w:r>
    </w:p>
    <w:p/>
    <w:p>
      <w:r>
        <w:t>0:00 - Introduction</w:t>
      </w:r>
    </w:p>
    <w:p>
      <w:r>
        <w:t>0:45 - Logging Your First Activity</w:t>
      </w:r>
    </w:p>
    <w:p>
      <w:r>
        <w:t>1:30 - Activity Form: Title and Description</w:t>
      </w:r>
    </w:p>
    <w:p>
      <w:r>
        <w:t>2:15 - Activity Form: 5Ps Alignment</w:t>
      </w:r>
    </w:p>
    <w:p>
      <w:r>
        <w:t>2:45 - Activity Form: Metrics and Date</w:t>
      </w:r>
    </w:p>
    <w:p>
      <w:r>
        <w:t>3:30 - Submitting the Activity</w:t>
      </w:r>
    </w:p>
    <w:p>
      <w:r>
        <w:t>4:00 - Viewing Updated Statistics and Badges</w:t>
      </w:r>
    </w:p>
    <w:p>
      <w:r>
        <w:t>4:30 - Introduction to Impact Stories</w:t>
      </w:r>
    </w:p>
    <w:p>
      <w:r>
        <w:t>5:00 - Impact Story Form: Title and Context</w:t>
      </w:r>
    </w:p>
    <w:p>
      <w:r>
        <w:t>5:45 - Impact Story Form: Action</w:t>
      </w:r>
    </w:p>
    <w:p>
      <w:r>
        <w:t>6:30 - Impact Story Form: Outcome</w:t>
      </w:r>
    </w:p>
    <w:p>
      <w:r>
        <w:t>7:00 - Impact Story Form: Metrics and Photos</w:t>
      </w:r>
    </w:p>
    <w:p>
      <w:r>
        <w:t>7:45 - Submitting the Impact Story</w:t>
      </w:r>
    </w:p>
    <w:p>
      <w:r>
        <w:t>8:30 - Recap and Next Steps</w:t>
      </w:r>
    </w:p>
    <w:p>
      <w:r>
        <w:t>9:30 - Closing and Contact Information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